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A675" w14:textId="77777777" w:rsidR="00CB2F89" w:rsidRPr="00FB4009" w:rsidRDefault="00694BA7">
      <w:pPr>
        <w:pStyle w:val="Kop1"/>
        <w:rPr>
          <w:lang w:val="nl-NL"/>
        </w:rPr>
      </w:pPr>
      <w:r w:rsidRPr="00FB4009">
        <w:rPr>
          <w:lang w:val="nl-NL"/>
        </w:rPr>
        <w:t>Inschrijfformulier Kinderyoga</w:t>
      </w:r>
    </w:p>
    <w:p w14:paraId="438BA7CD" w14:textId="77777777" w:rsidR="00CB2F89" w:rsidRPr="00FB4009" w:rsidRDefault="00694BA7">
      <w:pPr>
        <w:pStyle w:val="Kop2"/>
        <w:rPr>
          <w:lang w:val="nl-NL"/>
        </w:rPr>
      </w:pPr>
      <w:r w:rsidRPr="00FB4009">
        <w:rPr>
          <w:lang w:val="nl-NL"/>
        </w:rPr>
        <w:t>Persoonlijke gegevens</w:t>
      </w:r>
    </w:p>
    <w:p w14:paraId="5FB14062" w14:textId="6B66F158" w:rsidR="00CB2F89" w:rsidRPr="00FB4009" w:rsidRDefault="00694BA7">
      <w:pPr>
        <w:rPr>
          <w:lang w:val="nl-NL"/>
        </w:rPr>
      </w:pPr>
      <w:r w:rsidRPr="00FB4009">
        <w:rPr>
          <w:lang w:val="nl-NL"/>
        </w:rPr>
        <w:t>Naam kind: _________________</w:t>
      </w:r>
      <w:r w:rsidR="006B4225">
        <w:rPr>
          <w:lang w:val="nl-NL"/>
        </w:rPr>
        <w:t>__________________</w:t>
      </w:r>
      <w:r w:rsidRPr="00FB4009">
        <w:rPr>
          <w:lang w:val="nl-NL"/>
        </w:rPr>
        <w:t>______</w:t>
      </w:r>
      <w:r w:rsidR="00C81D0D">
        <w:rPr>
          <w:lang w:val="nl-NL"/>
        </w:rPr>
        <w:t>______________</w:t>
      </w:r>
      <w:r w:rsidRPr="00FB4009">
        <w:rPr>
          <w:lang w:val="nl-NL"/>
        </w:rPr>
        <w:t>___</w:t>
      </w:r>
      <w:r w:rsidR="00D95BE5">
        <w:rPr>
          <w:lang w:val="nl-NL"/>
        </w:rPr>
        <w:t>_________</w:t>
      </w:r>
      <w:r w:rsidRPr="00FB4009">
        <w:rPr>
          <w:lang w:val="nl-NL"/>
        </w:rPr>
        <w:t>________</w:t>
      </w:r>
      <w:r w:rsidR="00E414E6">
        <w:rPr>
          <w:lang w:val="nl-NL"/>
        </w:rPr>
        <w:t>_____</w:t>
      </w:r>
      <w:r w:rsidRPr="00FB4009">
        <w:rPr>
          <w:lang w:val="nl-NL"/>
        </w:rPr>
        <w:t>____</w:t>
      </w:r>
      <w:r w:rsidR="00C81D0D">
        <w:rPr>
          <w:lang w:val="nl-NL"/>
        </w:rPr>
        <w:t xml:space="preserve">  </w:t>
      </w:r>
    </w:p>
    <w:p w14:paraId="2DFFD26F" w14:textId="1E0F3061" w:rsidR="00CB2F89" w:rsidRPr="00FB4009" w:rsidRDefault="00F645AD">
      <w:pPr>
        <w:rPr>
          <w:lang w:val="nl-NL"/>
        </w:rPr>
      </w:pPr>
      <w:r>
        <w:rPr>
          <w:lang w:val="nl-NL"/>
        </w:rPr>
        <w:t>Geboortedatum</w:t>
      </w:r>
      <w:r w:rsidR="006B4225">
        <w:rPr>
          <w:lang w:val="nl-NL"/>
        </w:rPr>
        <w:t>:</w:t>
      </w:r>
      <w:r w:rsidR="00D95BE5">
        <w:rPr>
          <w:lang w:val="nl-NL"/>
        </w:rPr>
        <w:t xml:space="preserve">  </w:t>
      </w:r>
      <w:r>
        <w:rPr>
          <w:lang w:val="nl-NL"/>
        </w:rPr>
        <w:t xml:space="preserve"> </w:t>
      </w:r>
      <w:r w:rsidR="00D95BE5">
        <w:rPr>
          <w:lang w:val="nl-NL"/>
        </w:rPr>
        <w:t>_______</w:t>
      </w:r>
      <w:r w:rsidR="00487546">
        <w:rPr>
          <w:lang w:val="nl-NL"/>
        </w:rPr>
        <w:t xml:space="preserve"> </w:t>
      </w:r>
      <w:r w:rsidR="00D95BE5">
        <w:rPr>
          <w:lang w:val="nl-NL"/>
        </w:rPr>
        <w:t>/________</w:t>
      </w:r>
      <w:r w:rsidR="00487546">
        <w:rPr>
          <w:lang w:val="nl-NL"/>
        </w:rPr>
        <w:t xml:space="preserve"> </w:t>
      </w:r>
      <w:r w:rsidR="00D95BE5">
        <w:rPr>
          <w:lang w:val="nl-NL"/>
        </w:rPr>
        <w:t xml:space="preserve">/___________     </w:t>
      </w:r>
      <w:r w:rsidR="00694BA7" w:rsidRPr="00FB4009">
        <w:rPr>
          <w:lang w:val="nl-NL"/>
        </w:rPr>
        <w:t xml:space="preserve">Leeftijd: _______ </w:t>
      </w:r>
      <w:r w:rsidR="006B4225">
        <w:rPr>
          <w:lang w:val="nl-NL"/>
        </w:rPr>
        <w:t xml:space="preserve"> </w:t>
      </w:r>
      <w:r w:rsidR="00694BA7" w:rsidRPr="00FB4009">
        <w:rPr>
          <w:lang w:val="nl-NL"/>
        </w:rPr>
        <w:t>jaar</w:t>
      </w:r>
      <w:r w:rsidR="006B4225">
        <w:rPr>
          <w:lang w:val="nl-NL"/>
        </w:rPr>
        <w:t xml:space="preserve"> </w:t>
      </w:r>
      <w:r w:rsidR="00B95459">
        <w:rPr>
          <w:lang w:val="nl-NL"/>
        </w:rPr>
        <w:t xml:space="preserve">   </w:t>
      </w:r>
      <w:r w:rsidR="006B4225">
        <w:rPr>
          <w:lang w:val="nl-NL"/>
        </w:rPr>
        <w:t xml:space="preserve"> </w:t>
      </w:r>
      <w:r w:rsidR="00B95459">
        <w:rPr>
          <w:lang w:val="nl-NL"/>
        </w:rPr>
        <w:t>G</w:t>
      </w:r>
      <w:r w:rsidR="00E414E6">
        <w:rPr>
          <w:lang w:val="nl-NL"/>
        </w:rPr>
        <w:t xml:space="preserve">eslacht </w:t>
      </w:r>
      <w:r w:rsidR="00B95459" w:rsidRPr="00FB4009">
        <w:rPr>
          <w:lang w:val="nl-NL"/>
        </w:rPr>
        <w:t>☐</w:t>
      </w:r>
      <w:r w:rsidR="00B95459">
        <w:rPr>
          <w:lang w:val="nl-NL"/>
        </w:rPr>
        <w:t xml:space="preserve">M </w:t>
      </w:r>
      <w:r w:rsidR="00B95459" w:rsidRPr="00FB4009">
        <w:rPr>
          <w:lang w:val="nl-NL"/>
        </w:rPr>
        <w:t>☐</w:t>
      </w:r>
      <w:r w:rsidR="00B95459">
        <w:rPr>
          <w:lang w:val="nl-NL"/>
        </w:rPr>
        <w:t>V</w:t>
      </w:r>
    </w:p>
    <w:p w14:paraId="4A38B634" w14:textId="6E3C1868" w:rsidR="00CB2F89" w:rsidRPr="00FB4009" w:rsidRDefault="00694BA7">
      <w:pPr>
        <w:rPr>
          <w:lang w:val="nl-NL"/>
        </w:rPr>
      </w:pPr>
      <w:r w:rsidRPr="00FB4009">
        <w:rPr>
          <w:lang w:val="nl-NL"/>
        </w:rPr>
        <w:t>Naam ouder/verzorger: ___________</w:t>
      </w:r>
      <w:r w:rsidR="006B4225">
        <w:rPr>
          <w:lang w:val="nl-NL"/>
        </w:rPr>
        <w:t>__________________</w:t>
      </w:r>
      <w:r w:rsidRPr="00FB4009">
        <w:rPr>
          <w:lang w:val="nl-NL"/>
        </w:rPr>
        <w:t>__________</w:t>
      </w:r>
      <w:r w:rsidR="00D95BE5">
        <w:rPr>
          <w:lang w:val="nl-NL"/>
        </w:rPr>
        <w:t>_________</w:t>
      </w:r>
      <w:r w:rsidRPr="00FB4009">
        <w:rPr>
          <w:lang w:val="nl-NL"/>
        </w:rPr>
        <w:t>_________________</w:t>
      </w:r>
      <w:r w:rsidR="00E414E6">
        <w:rPr>
          <w:lang w:val="nl-NL"/>
        </w:rPr>
        <w:t>_____</w:t>
      </w:r>
    </w:p>
    <w:p w14:paraId="7CB2C679" w14:textId="4E6FF770" w:rsidR="00CB2F89" w:rsidRPr="00FB4009" w:rsidRDefault="00694BA7">
      <w:pPr>
        <w:rPr>
          <w:lang w:val="nl-NL"/>
        </w:rPr>
      </w:pPr>
      <w:r w:rsidRPr="00FB4009">
        <w:rPr>
          <w:lang w:val="nl-NL"/>
        </w:rPr>
        <w:t>Adres: ______________________________________</w:t>
      </w:r>
      <w:r w:rsidR="00D95BE5">
        <w:rPr>
          <w:lang w:val="nl-NL"/>
        </w:rPr>
        <w:t>____</w:t>
      </w:r>
      <w:r w:rsidR="006B4225">
        <w:rPr>
          <w:lang w:val="nl-NL"/>
        </w:rPr>
        <w:t>__________________</w:t>
      </w:r>
      <w:r w:rsidR="00D95BE5">
        <w:rPr>
          <w:lang w:val="nl-NL"/>
        </w:rPr>
        <w:t>_____</w:t>
      </w:r>
      <w:r w:rsidR="00F645AD">
        <w:rPr>
          <w:lang w:val="nl-NL"/>
        </w:rPr>
        <w:t>____________________</w:t>
      </w:r>
      <w:r w:rsidR="00E414E6">
        <w:rPr>
          <w:lang w:val="nl-NL"/>
        </w:rPr>
        <w:t>_____</w:t>
      </w:r>
    </w:p>
    <w:p w14:paraId="71750B23" w14:textId="16E88E5F" w:rsidR="00CB2F89" w:rsidRPr="00FB4009" w:rsidRDefault="00694BA7">
      <w:pPr>
        <w:rPr>
          <w:lang w:val="nl-NL"/>
        </w:rPr>
      </w:pPr>
      <w:r w:rsidRPr="00FB4009">
        <w:rPr>
          <w:lang w:val="nl-NL"/>
        </w:rPr>
        <w:t>Postcode en woonplaats: _______</w:t>
      </w:r>
      <w:r w:rsidR="00D95BE5">
        <w:rPr>
          <w:lang w:val="nl-NL"/>
        </w:rPr>
        <w:t>________</w:t>
      </w:r>
      <w:r w:rsidRPr="00FB4009">
        <w:rPr>
          <w:lang w:val="nl-NL"/>
        </w:rPr>
        <w:t>_______________________</w:t>
      </w:r>
      <w:r w:rsidR="006B4225">
        <w:rPr>
          <w:lang w:val="nl-NL"/>
        </w:rPr>
        <w:t>__________________</w:t>
      </w:r>
      <w:r w:rsidRPr="00FB4009">
        <w:rPr>
          <w:lang w:val="nl-NL"/>
        </w:rPr>
        <w:t>________</w:t>
      </w:r>
      <w:r w:rsidR="00E414E6">
        <w:rPr>
          <w:lang w:val="nl-NL"/>
        </w:rPr>
        <w:t>_____</w:t>
      </w:r>
    </w:p>
    <w:p w14:paraId="32392F3B" w14:textId="5DABE376" w:rsidR="00CB2F89" w:rsidRPr="00FB4009" w:rsidRDefault="00694BA7">
      <w:pPr>
        <w:rPr>
          <w:lang w:val="nl-NL"/>
        </w:rPr>
      </w:pPr>
      <w:r w:rsidRPr="00FB4009">
        <w:rPr>
          <w:lang w:val="nl-NL"/>
        </w:rPr>
        <w:t>E-mailadres ouder/verzorger: ____________</w:t>
      </w:r>
      <w:r w:rsidR="00D95BE5">
        <w:rPr>
          <w:lang w:val="nl-NL"/>
        </w:rPr>
        <w:t>________</w:t>
      </w:r>
      <w:r w:rsidR="006B4225">
        <w:rPr>
          <w:lang w:val="nl-NL"/>
        </w:rPr>
        <w:t>____________</w:t>
      </w:r>
      <w:r w:rsidRPr="00FB4009">
        <w:rPr>
          <w:lang w:val="nl-NL"/>
        </w:rPr>
        <w:t>_______________________</w:t>
      </w:r>
      <w:r w:rsidR="00E414E6">
        <w:rPr>
          <w:lang w:val="nl-NL"/>
        </w:rPr>
        <w:t>________</w:t>
      </w:r>
    </w:p>
    <w:p w14:paraId="56D5CB77" w14:textId="494E6395" w:rsidR="00CB2F89" w:rsidRPr="00FB4009" w:rsidRDefault="00694BA7">
      <w:pPr>
        <w:rPr>
          <w:lang w:val="nl-NL"/>
        </w:rPr>
      </w:pPr>
      <w:r w:rsidRPr="00FB4009">
        <w:rPr>
          <w:lang w:val="nl-NL"/>
        </w:rPr>
        <w:t>Telefoonnummer: __________________</w:t>
      </w:r>
      <w:r w:rsidR="00CE25F4">
        <w:rPr>
          <w:lang w:val="nl-NL"/>
        </w:rPr>
        <w:t>__________________________________</w:t>
      </w:r>
      <w:r w:rsidRPr="00FB4009">
        <w:rPr>
          <w:lang w:val="nl-NL"/>
        </w:rPr>
        <w:t>____________________</w:t>
      </w:r>
      <w:r w:rsidR="00E414E6">
        <w:rPr>
          <w:lang w:val="nl-NL"/>
        </w:rPr>
        <w:t>_____</w:t>
      </w:r>
    </w:p>
    <w:p w14:paraId="62EB76AF" w14:textId="77777777" w:rsidR="00CB2F89" w:rsidRPr="00FB4009" w:rsidRDefault="00694BA7">
      <w:pPr>
        <w:pStyle w:val="Kop2"/>
        <w:rPr>
          <w:lang w:val="nl-NL"/>
        </w:rPr>
      </w:pPr>
      <w:r w:rsidRPr="00FB4009">
        <w:rPr>
          <w:lang w:val="nl-NL"/>
        </w:rPr>
        <w:t>Keuze strippenkaart</w:t>
      </w:r>
    </w:p>
    <w:p w14:paraId="7E350B56" w14:textId="02568E8E" w:rsidR="00CB2F89" w:rsidRPr="00FB4009" w:rsidRDefault="00694BA7">
      <w:pPr>
        <w:rPr>
          <w:lang w:val="nl-NL"/>
        </w:rPr>
      </w:pPr>
      <w:r w:rsidRPr="00FB4009">
        <w:rPr>
          <w:lang w:val="nl-NL"/>
        </w:rPr>
        <w:t xml:space="preserve">☐ 10 lessen </w:t>
      </w:r>
      <w:r w:rsidR="00DF508F">
        <w:rPr>
          <w:lang w:val="nl-NL"/>
        </w:rPr>
        <w:t xml:space="preserve"> </w:t>
      </w:r>
      <w:r w:rsidRPr="00FB4009">
        <w:rPr>
          <w:lang w:val="nl-NL"/>
        </w:rPr>
        <w:t>€</w:t>
      </w:r>
      <w:r w:rsidR="00C227BD" w:rsidRPr="00FB4009">
        <w:rPr>
          <w:lang w:val="nl-NL"/>
        </w:rPr>
        <w:t xml:space="preserve"> </w:t>
      </w:r>
      <w:r w:rsidR="004E7C7C" w:rsidRPr="00FB4009">
        <w:rPr>
          <w:lang w:val="nl-NL"/>
        </w:rPr>
        <w:t>125</w:t>
      </w:r>
      <w:r w:rsidRPr="00FB4009">
        <w:rPr>
          <w:lang w:val="nl-NL"/>
        </w:rPr>
        <w:t>,-</w:t>
      </w:r>
      <w:r w:rsidR="00DF508F">
        <w:rPr>
          <w:lang w:val="nl-NL"/>
        </w:rPr>
        <w:t xml:space="preserve"> (3 maanden geldig) </w:t>
      </w:r>
    </w:p>
    <w:p w14:paraId="5400D46F" w14:textId="7CB2F280" w:rsidR="00CB2F89" w:rsidRPr="00FB4009" w:rsidRDefault="00694BA7">
      <w:pPr>
        <w:rPr>
          <w:lang w:val="nl-NL"/>
        </w:rPr>
      </w:pPr>
      <w:r w:rsidRPr="00FB4009">
        <w:rPr>
          <w:lang w:val="nl-NL"/>
        </w:rPr>
        <w:t xml:space="preserve">☐ 15 lessen € </w:t>
      </w:r>
      <w:r w:rsidR="00B43FF3" w:rsidRPr="00FB4009">
        <w:rPr>
          <w:lang w:val="nl-NL"/>
        </w:rPr>
        <w:t>175</w:t>
      </w:r>
      <w:r w:rsidRPr="00FB4009">
        <w:rPr>
          <w:lang w:val="nl-NL"/>
        </w:rPr>
        <w:t>,-</w:t>
      </w:r>
      <w:r w:rsidR="00B50DCB">
        <w:rPr>
          <w:lang w:val="nl-NL"/>
        </w:rPr>
        <w:t xml:space="preserve"> (5 maanden geldig)</w:t>
      </w:r>
    </w:p>
    <w:p w14:paraId="3EE27945" w14:textId="78BC7420" w:rsidR="00CB2F89" w:rsidRPr="00FB4009" w:rsidRDefault="00694BA7">
      <w:pPr>
        <w:pStyle w:val="Kop2"/>
        <w:rPr>
          <w:lang w:val="nl-NL"/>
        </w:rPr>
      </w:pPr>
      <w:r w:rsidRPr="00FB4009">
        <w:rPr>
          <w:lang w:val="nl-NL"/>
        </w:rPr>
        <w:t>Voorkeur lestijd</w:t>
      </w:r>
      <w:r w:rsidR="00D641C0">
        <w:rPr>
          <w:lang w:val="nl-NL"/>
        </w:rPr>
        <w:t xml:space="preserve"> en locatie</w:t>
      </w:r>
    </w:p>
    <w:p w14:paraId="62E264D2" w14:textId="381BFE52" w:rsidR="001C671C" w:rsidRDefault="001C671C">
      <w:pPr>
        <w:rPr>
          <w:lang w:val="nl-NL"/>
        </w:rPr>
      </w:pPr>
      <w:r>
        <w:rPr>
          <w:lang w:val="nl-NL"/>
        </w:rPr>
        <w:t>locatie sportcomplex Nieuw Groenendaal</w:t>
      </w:r>
      <w:r w:rsidR="00275584">
        <w:rPr>
          <w:lang w:val="nl-NL"/>
        </w:rPr>
        <w:t xml:space="preserve"> in Heemstede</w:t>
      </w:r>
    </w:p>
    <w:p w14:paraId="3E5221E9" w14:textId="2C3E08BF" w:rsidR="00CB2F89" w:rsidRDefault="00694BA7">
      <w:pPr>
        <w:rPr>
          <w:lang w:val="nl-NL"/>
        </w:rPr>
      </w:pPr>
      <w:r w:rsidRPr="00FB4009">
        <w:rPr>
          <w:lang w:val="nl-NL"/>
        </w:rPr>
        <w:t>☐ Vrijdag 1</w:t>
      </w:r>
      <w:r w:rsidR="00284950" w:rsidRPr="00FB4009">
        <w:rPr>
          <w:lang w:val="nl-NL"/>
        </w:rPr>
        <w:t>7</w:t>
      </w:r>
      <w:r w:rsidRPr="00FB4009">
        <w:rPr>
          <w:lang w:val="nl-NL"/>
        </w:rPr>
        <w:t>:</w:t>
      </w:r>
      <w:r w:rsidR="00284950" w:rsidRPr="00FB4009">
        <w:rPr>
          <w:lang w:val="nl-NL"/>
        </w:rPr>
        <w:t>0</w:t>
      </w:r>
      <w:r w:rsidRPr="00FB4009">
        <w:rPr>
          <w:lang w:val="nl-NL"/>
        </w:rPr>
        <w:t>0 - 1</w:t>
      </w:r>
      <w:r w:rsidR="00284950" w:rsidRPr="00FB4009">
        <w:rPr>
          <w:lang w:val="nl-NL"/>
        </w:rPr>
        <w:t>8</w:t>
      </w:r>
      <w:r w:rsidRPr="00FB4009">
        <w:rPr>
          <w:lang w:val="nl-NL"/>
        </w:rPr>
        <w:t>:</w:t>
      </w:r>
      <w:r w:rsidR="00284950" w:rsidRPr="00FB4009">
        <w:rPr>
          <w:lang w:val="nl-NL"/>
        </w:rPr>
        <w:t>0</w:t>
      </w:r>
      <w:r w:rsidRPr="00FB4009">
        <w:rPr>
          <w:lang w:val="nl-NL"/>
        </w:rPr>
        <w:t>0</w:t>
      </w:r>
      <w:r w:rsidR="00FB4009" w:rsidRPr="00FB4009">
        <w:rPr>
          <w:lang w:val="nl-NL"/>
        </w:rPr>
        <w:t xml:space="preserve"> </w:t>
      </w:r>
      <w:r w:rsidR="00B50DCB">
        <w:rPr>
          <w:lang w:val="nl-NL"/>
        </w:rPr>
        <w:t xml:space="preserve"> </w:t>
      </w:r>
      <w:r w:rsidR="007D6696">
        <w:rPr>
          <w:lang w:val="nl-NL"/>
        </w:rPr>
        <w:t xml:space="preserve">Jeugd 8+ </w:t>
      </w:r>
    </w:p>
    <w:p w14:paraId="19AB7B78" w14:textId="7E86F3E8" w:rsidR="001C671C" w:rsidRPr="00FB4009" w:rsidRDefault="001C671C">
      <w:pPr>
        <w:rPr>
          <w:lang w:val="nl-NL"/>
        </w:rPr>
      </w:pPr>
      <w:r>
        <w:rPr>
          <w:lang w:val="nl-NL"/>
        </w:rPr>
        <w:t xml:space="preserve">Locatie </w:t>
      </w:r>
      <w:r w:rsidR="00275584">
        <w:rPr>
          <w:lang w:val="nl-NL"/>
        </w:rPr>
        <w:t>postlaan 2</w:t>
      </w:r>
      <w:r w:rsidR="00D641C0">
        <w:rPr>
          <w:lang w:val="nl-NL"/>
        </w:rPr>
        <w:t>,</w:t>
      </w:r>
      <w:r w:rsidR="00275584">
        <w:rPr>
          <w:lang w:val="nl-NL"/>
        </w:rPr>
        <w:t xml:space="preserve"> in Heemstede </w:t>
      </w:r>
    </w:p>
    <w:p w14:paraId="1AC88B47" w14:textId="030D468E" w:rsidR="007D6696" w:rsidRDefault="00694BA7">
      <w:pPr>
        <w:rPr>
          <w:lang w:val="nl-NL"/>
        </w:rPr>
      </w:pPr>
      <w:r w:rsidRPr="00FB4009">
        <w:rPr>
          <w:lang w:val="nl-NL"/>
        </w:rPr>
        <w:t>☐ Zondag 0</w:t>
      </w:r>
      <w:r w:rsidR="00AE122F" w:rsidRPr="00FB4009">
        <w:rPr>
          <w:lang w:val="nl-NL"/>
        </w:rPr>
        <w:t>8</w:t>
      </w:r>
      <w:r w:rsidRPr="00FB4009">
        <w:rPr>
          <w:lang w:val="nl-NL"/>
        </w:rPr>
        <w:t>:</w:t>
      </w:r>
      <w:r w:rsidR="00AE122F" w:rsidRPr="00FB4009">
        <w:rPr>
          <w:lang w:val="nl-NL"/>
        </w:rPr>
        <w:t>3</w:t>
      </w:r>
      <w:r w:rsidRPr="00FB4009">
        <w:rPr>
          <w:lang w:val="nl-NL"/>
        </w:rPr>
        <w:t xml:space="preserve">0 - </w:t>
      </w:r>
      <w:r w:rsidR="007D6696">
        <w:rPr>
          <w:lang w:val="nl-NL"/>
        </w:rPr>
        <w:t>09</w:t>
      </w:r>
      <w:r w:rsidRPr="00FB4009">
        <w:rPr>
          <w:lang w:val="nl-NL"/>
        </w:rPr>
        <w:t>:</w:t>
      </w:r>
      <w:r w:rsidR="007B765F">
        <w:rPr>
          <w:lang w:val="nl-NL"/>
        </w:rPr>
        <w:t xml:space="preserve">20 </w:t>
      </w:r>
      <w:r w:rsidRPr="00FB4009">
        <w:rPr>
          <w:lang w:val="nl-NL"/>
        </w:rPr>
        <w:t xml:space="preserve"> </w:t>
      </w:r>
      <w:r w:rsidR="001C671C">
        <w:rPr>
          <w:lang w:val="nl-NL"/>
        </w:rPr>
        <w:t xml:space="preserve">2 tot 5 jaar oud </w:t>
      </w:r>
      <w:r w:rsidRPr="00FB4009">
        <w:rPr>
          <w:lang w:val="nl-NL"/>
        </w:rPr>
        <w:t xml:space="preserve"> </w:t>
      </w:r>
    </w:p>
    <w:p w14:paraId="6FEBB9C3" w14:textId="6BCF195F" w:rsidR="00CB2F89" w:rsidRDefault="00694BA7">
      <w:pPr>
        <w:rPr>
          <w:lang w:val="nl-NL"/>
        </w:rPr>
      </w:pPr>
      <w:r w:rsidRPr="00FB4009">
        <w:rPr>
          <w:lang w:val="nl-NL"/>
        </w:rPr>
        <w:t xml:space="preserve">☐ Zondag </w:t>
      </w:r>
      <w:r w:rsidR="007B765F">
        <w:rPr>
          <w:lang w:val="nl-NL"/>
        </w:rPr>
        <w:t>09</w:t>
      </w:r>
      <w:r w:rsidRPr="00FB4009">
        <w:rPr>
          <w:lang w:val="nl-NL"/>
        </w:rPr>
        <w:t>:</w:t>
      </w:r>
      <w:r w:rsidR="007B765F">
        <w:rPr>
          <w:lang w:val="nl-NL"/>
        </w:rPr>
        <w:t>3</w:t>
      </w:r>
      <w:r w:rsidRPr="00FB4009">
        <w:rPr>
          <w:lang w:val="nl-NL"/>
        </w:rPr>
        <w:t xml:space="preserve">0 - </w:t>
      </w:r>
      <w:r w:rsidR="007B765F">
        <w:rPr>
          <w:lang w:val="nl-NL"/>
        </w:rPr>
        <w:t>10</w:t>
      </w:r>
      <w:r w:rsidRPr="00FB4009">
        <w:rPr>
          <w:lang w:val="nl-NL"/>
        </w:rPr>
        <w:t>:</w:t>
      </w:r>
      <w:r w:rsidR="007B765F">
        <w:rPr>
          <w:lang w:val="nl-NL"/>
        </w:rPr>
        <w:t>2</w:t>
      </w:r>
      <w:r w:rsidRPr="00FB4009">
        <w:rPr>
          <w:lang w:val="nl-NL"/>
        </w:rPr>
        <w:t>0</w:t>
      </w:r>
      <w:r w:rsidR="001C671C">
        <w:rPr>
          <w:lang w:val="nl-NL"/>
        </w:rPr>
        <w:t xml:space="preserve">  5 tot 8 jaar oud</w:t>
      </w:r>
    </w:p>
    <w:p w14:paraId="3E2A781C" w14:textId="409C20C3" w:rsidR="009E55C0" w:rsidRPr="00FB4009" w:rsidRDefault="009E55C0" w:rsidP="009E55C0">
      <w:pPr>
        <w:rPr>
          <w:lang w:val="nl-NL"/>
        </w:rPr>
      </w:pPr>
      <w:r w:rsidRPr="00FB4009">
        <w:rPr>
          <w:lang w:val="nl-NL"/>
        </w:rPr>
        <w:t xml:space="preserve">☐ Zondag </w:t>
      </w:r>
      <w:r>
        <w:rPr>
          <w:lang w:val="nl-NL"/>
        </w:rPr>
        <w:t>10</w:t>
      </w:r>
      <w:r w:rsidRPr="00FB4009">
        <w:rPr>
          <w:lang w:val="nl-NL"/>
        </w:rPr>
        <w:t>:</w:t>
      </w:r>
      <w:r>
        <w:rPr>
          <w:lang w:val="nl-NL"/>
        </w:rPr>
        <w:t>3</w:t>
      </w:r>
      <w:r w:rsidRPr="00FB4009">
        <w:rPr>
          <w:lang w:val="nl-NL"/>
        </w:rPr>
        <w:t xml:space="preserve">0 - </w:t>
      </w:r>
      <w:r>
        <w:rPr>
          <w:lang w:val="nl-NL"/>
        </w:rPr>
        <w:t>1</w:t>
      </w:r>
      <w:r>
        <w:rPr>
          <w:lang w:val="nl-NL"/>
        </w:rPr>
        <w:t>1</w:t>
      </w:r>
      <w:r w:rsidRPr="00FB4009">
        <w:rPr>
          <w:lang w:val="nl-NL"/>
        </w:rPr>
        <w:t>:</w:t>
      </w:r>
      <w:r>
        <w:rPr>
          <w:lang w:val="nl-NL"/>
        </w:rPr>
        <w:t>2</w:t>
      </w:r>
      <w:r w:rsidRPr="00FB4009">
        <w:rPr>
          <w:lang w:val="nl-NL"/>
        </w:rPr>
        <w:t>0</w:t>
      </w:r>
      <w:r>
        <w:rPr>
          <w:lang w:val="nl-NL"/>
        </w:rPr>
        <w:t xml:space="preserve">  5 tot 8 jaar oud</w:t>
      </w:r>
    </w:p>
    <w:p w14:paraId="3EBADF3B" w14:textId="65D3C243" w:rsidR="009E55C0" w:rsidRPr="00FB4009" w:rsidRDefault="009E55C0">
      <w:pPr>
        <w:rPr>
          <w:lang w:val="nl-NL"/>
        </w:rPr>
      </w:pPr>
      <w:r w:rsidRPr="00FB4009">
        <w:rPr>
          <w:lang w:val="nl-NL"/>
        </w:rPr>
        <w:t xml:space="preserve">☐ Zondag </w:t>
      </w:r>
      <w:r>
        <w:rPr>
          <w:lang w:val="nl-NL"/>
        </w:rPr>
        <w:t>11</w:t>
      </w:r>
      <w:r w:rsidRPr="00FB4009">
        <w:rPr>
          <w:lang w:val="nl-NL"/>
        </w:rPr>
        <w:t>:</w:t>
      </w:r>
      <w:r>
        <w:rPr>
          <w:lang w:val="nl-NL"/>
        </w:rPr>
        <w:t>3</w:t>
      </w:r>
      <w:r w:rsidRPr="00FB4009">
        <w:rPr>
          <w:lang w:val="nl-NL"/>
        </w:rPr>
        <w:t xml:space="preserve">0 - </w:t>
      </w:r>
      <w:r>
        <w:rPr>
          <w:lang w:val="nl-NL"/>
        </w:rPr>
        <w:t>1</w:t>
      </w:r>
      <w:r>
        <w:rPr>
          <w:lang w:val="nl-NL"/>
        </w:rPr>
        <w:t>2</w:t>
      </w:r>
      <w:r w:rsidRPr="00FB4009">
        <w:rPr>
          <w:lang w:val="nl-NL"/>
        </w:rPr>
        <w:t>:</w:t>
      </w:r>
      <w:r>
        <w:rPr>
          <w:lang w:val="nl-NL"/>
        </w:rPr>
        <w:t>2</w:t>
      </w:r>
      <w:r w:rsidRPr="00FB4009">
        <w:rPr>
          <w:lang w:val="nl-NL"/>
        </w:rPr>
        <w:t>0</w:t>
      </w:r>
      <w:r>
        <w:rPr>
          <w:lang w:val="nl-NL"/>
        </w:rPr>
        <w:t xml:space="preserve">  Jeugd 8+</w:t>
      </w:r>
    </w:p>
    <w:p w14:paraId="4142710A" w14:textId="77777777" w:rsidR="00CB2F89" w:rsidRPr="00FB4009" w:rsidRDefault="00694BA7">
      <w:pPr>
        <w:pStyle w:val="Kop2"/>
        <w:rPr>
          <w:lang w:val="nl-NL"/>
        </w:rPr>
      </w:pPr>
      <w:r w:rsidRPr="00FB4009">
        <w:rPr>
          <w:lang w:val="nl-NL"/>
        </w:rPr>
        <w:t>Opmerkingen (bijv. allergieën, bijzonderheden, etc.)</w:t>
      </w:r>
    </w:p>
    <w:p w14:paraId="2CF76892" w14:textId="5D7D0AE8" w:rsidR="00CB2F89" w:rsidRPr="00FB4009" w:rsidRDefault="00694BA7">
      <w:pPr>
        <w:rPr>
          <w:lang w:val="nl-NL"/>
        </w:rPr>
      </w:pPr>
      <w:r w:rsidRPr="00FB4009">
        <w:rPr>
          <w:lang w:val="nl-NL"/>
        </w:rPr>
        <w:t>__________________</w:t>
      </w:r>
      <w:r w:rsidR="00B6772B" w:rsidRPr="00FB4009">
        <w:rPr>
          <w:lang w:val="nl-NL"/>
        </w:rPr>
        <w:t>_________________________________________________________</w:t>
      </w:r>
      <w:r w:rsidR="00B6772B">
        <w:rPr>
          <w:lang w:val="nl-NL"/>
        </w:rPr>
        <w:t>__</w:t>
      </w:r>
      <w:r w:rsidR="00487546">
        <w:rPr>
          <w:lang w:val="nl-NL"/>
        </w:rPr>
        <w:t>_____</w:t>
      </w:r>
      <w:r w:rsidR="00B6772B">
        <w:rPr>
          <w:lang w:val="nl-NL"/>
        </w:rPr>
        <w:t>_</w:t>
      </w:r>
      <w:r w:rsidR="00B6772B" w:rsidRPr="00FB4009">
        <w:rPr>
          <w:lang w:val="nl-NL"/>
        </w:rPr>
        <w:t>_________</w:t>
      </w:r>
      <w:r w:rsidRPr="00FB4009">
        <w:rPr>
          <w:lang w:val="nl-NL"/>
        </w:rPr>
        <w:t>_</w:t>
      </w:r>
      <w:r w:rsidR="00487546">
        <w:rPr>
          <w:lang w:val="nl-NL"/>
        </w:rPr>
        <w:t>___</w:t>
      </w:r>
      <w:r w:rsidRPr="00FB4009">
        <w:rPr>
          <w:lang w:val="nl-NL"/>
        </w:rPr>
        <w:t>__</w:t>
      </w:r>
    </w:p>
    <w:p w14:paraId="2A737E02" w14:textId="659CA532" w:rsidR="00CB2F89" w:rsidRPr="00FB4009" w:rsidRDefault="00694BA7">
      <w:pPr>
        <w:rPr>
          <w:lang w:val="nl-NL"/>
        </w:rPr>
      </w:pPr>
      <w:r w:rsidRPr="00FB4009">
        <w:rPr>
          <w:lang w:val="nl-NL"/>
        </w:rPr>
        <w:t>___________________________</w:t>
      </w:r>
      <w:r w:rsidR="00B6772B" w:rsidRPr="00FB4009">
        <w:rPr>
          <w:lang w:val="nl-NL"/>
        </w:rPr>
        <w:t>_________________________________</w:t>
      </w:r>
      <w:r w:rsidRPr="00FB4009">
        <w:rPr>
          <w:lang w:val="nl-NL"/>
        </w:rPr>
        <w:t>__________________</w:t>
      </w:r>
      <w:r w:rsidR="00B6772B">
        <w:rPr>
          <w:lang w:val="nl-NL"/>
        </w:rPr>
        <w:t>___</w:t>
      </w:r>
      <w:r w:rsidRPr="00FB4009">
        <w:rPr>
          <w:lang w:val="nl-NL"/>
        </w:rPr>
        <w:t>_</w:t>
      </w:r>
      <w:r w:rsidR="00487546">
        <w:rPr>
          <w:lang w:val="nl-NL"/>
        </w:rPr>
        <w:t>_____</w:t>
      </w:r>
      <w:r w:rsidRPr="00FB4009">
        <w:rPr>
          <w:lang w:val="nl-NL"/>
        </w:rPr>
        <w:t>________</w:t>
      </w:r>
      <w:r w:rsidR="00487546">
        <w:rPr>
          <w:lang w:val="nl-NL"/>
        </w:rPr>
        <w:t>___</w:t>
      </w:r>
    </w:p>
    <w:p w14:paraId="2BB5EBD1" w14:textId="77777777" w:rsidR="00CB2F89" w:rsidRDefault="00694BA7">
      <w:pPr>
        <w:pStyle w:val="Kop2"/>
        <w:rPr>
          <w:lang w:val="nl-NL"/>
        </w:rPr>
      </w:pPr>
      <w:r w:rsidRPr="00FB4009">
        <w:rPr>
          <w:lang w:val="nl-NL"/>
        </w:rPr>
        <w:t>Handtekening ouder/verzorger</w:t>
      </w:r>
    </w:p>
    <w:p w14:paraId="6CC4A517" w14:textId="77777777" w:rsidR="00E414E6" w:rsidRPr="00E414E6" w:rsidRDefault="00E414E6" w:rsidP="00E414E6">
      <w:pPr>
        <w:rPr>
          <w:lang w:val="nl-NL"/>
        </w:rPr>
      </w:pPr>
    </w:p>
    <w:p w14:paraId="7DC134D0" w14:textId="505BC2DB" w:rsidR="00CB2F89" w:rsidRPr="00FB4009" w:rsidRDefault="00694BA7">
      <w:pPr>
        <w:rPr>
          <w:lang w:val="nl-NL"/>
        </w:rPr>
      </w:pPr>
      <w:r w:rsidRPr="00FB4009">
        <w:rPr>
          <w:lang w:val="nl-NL"/>
        </w:rPr>
        <w:t>Handtekening: __________________</w:t>
      </w:r>
      <w:r w:rsidR="00487546">
        <w:rPr>
          <w:lang w:val="nl-NL"/>
        </w:rPr>
        <w:t>______</w:t>
      </w:r>
      <w:r w:rsidRPr="00FB4009">
        <w:rPr>
          <w:lang w:val="nl-NL"/>
        </w:rPr>
        <w:t>_____</w:t>
      </w:r>
    </w:p>
    <w:p w14:paraId="7814007A" w14:textId="7ACD4E91" w:rsidR="00CB2F89" w:rsidRPr="00FB4009" w:rsidRDefault="00694BA7">
      <w:pPr>
        <w:rPr>
          <w:lang w:val="nl-NL"/>
        </w:rPr>
      </w:pPr>
      <w:r w:rsidRPr="00FB4009">
        <w:rPr>
          <w:lang w:val="nl-NL"/>
        </w:rPr>
        <w:t xml:space="preserve">Datum: </w:t>
      </w:r>
      <w:r w:rsidR="00840BB2">
        <w:rPr>
          <w:lang w:val="nl-NL"/>
        </w:rPr>
        <w:t xml:space="preserve">   </w:t>
      </w:r>
      <w:r w:rsidRPr="00FB4009">
        <w:rPr>
          <w:lang w:val="nl-NL"/>
        </w:rPr>
        <w:t>___</w:t>
      </w:r>
      <w:r w:rsidR="00487546">
        <w:rPr>
          <w:lang w:val="nl-NL"/>
        </w:rPr>
        <w:t>_</w:t>
      </w:r>
      <w:r w:rsidR="00840BB2">
        <w:rPr>
          <w:lang w:val="nl-NL"/>
        </w:rPr>
        <w:t>_</w:t>
      </w:r>
      <w:r w:rsidR="00487546">
        <w:rPr>
          <w:lang w:val="nl-NL"/>
        </w:rPr>
        <w:t>_</w:t>
      </w:r>
      <w:r w:rsidRPr="00FB4009">
        <w:rPr>
          <w:lang w:val="nl-NL"/>
        </w:rPr>
        <w:t xml:space="preserve">_ / </w:t>
      </w:r>
      <w:r w:rsidR="00487546">
        <w:rPr>
          <w:lang w:val="nl-NL"/>
        </w:rPr>
        <w:t>__</w:t>
      </w:r>
      <w:r w:rsidRPr="00FB4009">
        <w:rPr>
          <w:lang w:val="nl-NL"/>
        </w:rPr>
        <w:t>____</w:t>
      </w:r>
      <w:r w:rsidR="00840BB2">
        <w:rPr>
          <w:lang w:val="nl-NL"/>
        </w:rPr>
        <w:t>_</w:t>
      </w:r>
      <w:r w:rsidRPr="00FB4009">
        <w:rPr>
          <w:lang w:val="nl-NL"/>
        </w:rPr>
        <w:t xml:space="preserve"> / _</w:t>
      </w:r>
      <w:r w:rsidR="00487546">
        <w:rPr>
          <w:lang w:val="nl-NL"/>
        </w:rPr>
        <w:t>_______</w:t>
      </w:r>
      <w:r w:rsidRPr="00FB4009">
        <w:rPr>
          <w:lang w:val="nl-NL"/>
        </w:rPr>
        <w:t>_</w:t>
      </w:r>
      <w:r w:rsidR="00840BB2">
        <w:rPr>
          <w:lang w:val="nl-NL"/>
        </w:rPr>
        <w:t>____</w:t>
      </w:r>
      <w:r w:rsidRPr="00FB4009">
        <w:rPr>
          <w:lang w:val="nl-NL"/>
        </w:rPr>
        <w:t>____</w:t>
      </w:r>
    </w:p>
    <w:p w14:paraId="32633E55" w14:textId="77777777" w:rsidR="00CB2F89" w:rsidRPr="00FB4009" w:rsidRDefault="00694BA7">
      <w:pPr>
        <w:rPr>
          <w:lang w:val="nl-NL"/>
        </w:rPr>
      </w:pPr>
      <w:r w:rsidRPr="00FB4009">
        <w:rPr>
          <w:lang w:val="nl-NL"/>
        </w:rPr>
        <w:t>(Graag het formulier ingevuld retourneren via e-mail of inleveren bij de docent.)</w:t>
      </w:r>
    </w:p>
    <w:sectPr w:rsidR="00CB2F89" w:rsidRPr="00FB4009" w:rsidSect="00B76BB5">
      <w:pgSz w:w="12240" w:h="15840"/>
      <w:pgMar w:top="567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9212486">
    <w:abstractNumId w:val="8"/>
  </w:num>
  <w:num w:numId="2" w16cid:durableId="1257130029">
    <w:abstractNumId w:val="6"/>
  </w:num>
  <w:num w:numId="3" w16cid:durableId="1734892520">
    <w:abstractNumId w:val="5"/>
  </w:num>
  <w:num w:numId="4" w16cid:durableId="577133550">
    <w:abstractNumId w:val="4"/>
  </w:num>
  <w:num w:numId="5" w16cid:durableId="151679767">
    <w:abstractNumId w:val="7"/>
  </w:num>
  <w:num w:numId="6" w16cid:durableId="680202321">
    <w:abstractNumId w:val="3"/>
  </w:num>
  <w:num w:numId="7" w16cid:durableId="1546870833">
    <w:abstractNumId w:val="2"/>
  </w:num>
  <w:num w:numId="8" w16cid:durableId="1767966815">
    <w:abstractNumId w:val="1"/>
  </w:num>
  <w:num w:numId="9" w16cid:durableId="123844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6569"/>
    <w:rsid w:val="001C671C"/>
    <w:rsid w:val="00275584"/>
    <w:rsid w:val="00284950"/>
    <w:rsid w:val="0029639D"/>
    <w:rsid w:val="00326F90"/>
    <w:rsid w:val="004476F1"/>
    <w:rsid w:val="00487546"/>
    <w:rsid w:val="004E7C7C"/>
    <w:rsid w:val="00694BA7"/>
    <w:rsid w:val="006B4225"/>
    <w:rsid w:val="007B765F"/>
    <w:rsid w:val="007D6696"/>
    <w:rsid w:val="00840BB2"/>
    <w:rsid w:val="00923459"/>
    <w:rsid w:val="009E55C0"/>
    <w:rsid w:val="00AA1D8D"/>
    <w:rsid w:val="00AC387E"/>
    <w:rsid w:val="00AE122F"/>
    <w:rsid w:val="00B43FF3"/>
    <w:rsid w:val="00B47730"/>
    <w:rsid w:val="00B50DCB"/>
    <w:rsid w:val="00B65B7A"/>
    <w:rsid w:val="00B6772B"/>
    <w:rsid w:val="00B76BB5"/>
    <w:rsid w:val="00B95459"/>
    <w:rsid w:val="00C227BD"/>
    <w:rsid w:val="00C81D0D"/>
    <w:rsid w:val="00CB0664"/>
    <w:rsid w:val="00CB2F89"/>
    <w:rsid w:val="00CE25F4"/>
    <w:rsid w:val="00D641C0"/>
    <w:rsid w:val="00D95BE5"/>
    <w:rsid w:val="00DF508F"/>
    <w:rsid w:val="00E414E6"/>
    <w:rsid w:val="00F645AD"/>
    <w:rsid w:val="00FB40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42489"/>
  <w14:defaultImageDpi w14:val="300"/>
  <w15:docId w15:val="{48E0CA24-5629-2E46-AFB3-D755EDA9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Kim Huges</cp:lastModifiedBy>
  <cp:revision>2</cp:revision>
  <dcterms:created xsi:type="dcterms:W3CDTF">2025-03-18T12:25:00Z</dcterms:created>
  <dcterms:modified xsi:type="dcterms:W3CDTF">2025-03-18T12:25:00Z</dcterms:modified>
  <cp:category/>
</cp:coreProperties>
</file>